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C65C5" w14:textId="75030833" w:rsidR="002A31B9" w:rsidRPr="00D32426" w:rsidRDefault="002A31B9" w:rsidP="002A31B9">
      <w:pPr>
        <w:rPr>
          <w:b/>
          <w:bCs/>
        </w:rPr>
      </w:pPr>
      <w:r w:rsidRPr="00D32426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1A3DD90C" wp14:editId="6FE42EEA">
            <wp:simplePos x="0" y="0"/>
            <wp:positionH relativeFrom="column">
              <wp:posOffset>2729865</wp:posOffset>
            </wp:positionH>
            <wp:positionV relativeFrom="paragraph">
              <wp:posOffset>-548640</wp:posOffset>
            </wp:positionV>
            <wp:extent cx="609600" cy="777240"/>
            <wp:effectExtent l="0" t="0" r="0" b="3810"/>
            <wp:wrapThrough wrapText="bothSides">
              <wp:wrapPolygon edited="0">
                <wp:start x="0" y="0"/>
                <wp:lineTo x="0" y="21176"/>
                <wp:lineTo x="20925" y="21176"/>
                <wp:lineTo x="20925" y="0"/>
                <wp:lineTo x="0" y="0"/>
              </wp:wrapPolygon>
            </wp:wrapThrough>
            <wp:docPr id="165012238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3990A30" w14:textId="77777777" w:rsidR="002A31B9" w:rsidRPr="00D32426" w:rsidRDefault="002A31B9" w:rsidP="002A31B9">
      <w:pPr>
        <w:spacing w:after="0" w:line="240" w:lineRule="auto"/>
        <w:jc w:val="center"/>
        <w:rPr>
          <w:b/>
          <w:bCs/>
        </w:rPr>
      </w:pPr>
      <w:r w:rsidRPr="00D32426">
        <w:rPr>
          <w:b/>
          <w:bCs/>
        </w:rPr>
        <w:t>UNIVERSIDADE FEDERAL DO PARÁ</w:t>
      </w:r>
    </w:p>
    <w:p w14:paraId="6128A22F" w14:textId="77777777" w:rsidR="002A31B9" w:rsidRDefault="002A31B9" w:rsidP="002A31B9">
      <w:pPr>
        <w:spacing w:after="0" w:line="240" w:lineRule="auto"/>
        <w:jc w:val="center"/>
        <w:rPr>
          <w:b/>
          <w:bCs/>
        </w:rPr>
      </w:pPr>
      <w:r w:rsidRPr="00D32426">
        <w:rPr>
          <w:b/>
          <w:bCs/>
        </w:rPr>
        <w:t>PRÓ-REITORIA DE PESQUISA E PÓS-GRADUAÇÃO</w:t>
      </w:r>
    </w:p>
    <w:p w14:paraId="0B154A15" w14:textId="50031A74" w:rsidR="00D848CB" w:rsidRPr="00D32426" w:rsidRDefault="00D848CB" w:rsidP="002A31B9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DIRETORIA DE PROGRAMAS ESTRATÉGICOS</w:t>
      </w:r>
    </w:p>
    <w:p w14:paraId="493C743C" w14:textId="77777777" w:rsidR="002A31B9" w:rsidRPr="00D32426" w:rsidRDefault="002A31B9"/>
    <w:p w14:paraId="31F44B53" w14:textId="3DE6B04E" w:rsidR="002A31B9" w:rsidRPr="00D32426" w:rsidRDefault="002A31B9" w:rsidP="002A31B9">
      <w:pPr>
        <w:jc w:val="center"/>
        <w:rPr>
          <w:b/>
          <w:bCs/>
        </w:rPr>
      </w:pPr>
      <w:r w:rsidRPr="00D32426">
        <w:rPr>
          <w:b/>
          <w:bCs/>
        </w:rPr>
        <w:t xml:space="preserve">FORMULÁRIO DE </w:t>
      </w:r>
      <w:r w:rsidR="00071A92" w:rsidRPr="00D32426">
        <w:rPr>
          <w:b/>
          <w:bCs/>
        </w:rPr>
        <w:t xml:space="preserve">AVALIAÇÃO DE PROPOSTA DE CURSO NOVO </w:t>
      </w:r>
    </w:p>
    <w:p w14:paraId="0DF775D1" w14:textId="77777777" w:rsidR="00FC09B3" w:rsidRPr="00D32426" w:rsidRDefault="00FC09B3" w:rsidP="00FC09B3">
      <w:pPr>
        <w:rPr>
          <w:b/>
          <w:bCs/>
        </w:rPr>
      </w:pPr>
    </w:p>
    <w:p w14:paraId="7B5136CD" w14:textId="77777777" w:rsidR="00953C9D" w:rsidRPr="00D32426" w:rsidRDefault="00953C9D" w:rsidP="00953C9D">
      <w:pPr>
        <w:spacing w:after="0" w:line="240" w:lineRule="auto"/>
        <w:jc w:val="both"/>
        <w:rPr>
          <w:b/>
          <w:bCs/>
        </w:rPr>
      </w:pPr>
      <w:r w:rsidRPr="00D32426">
        <w:rPr>
          <w:b/>
          <w:bCs/>
        </w:rPr>
        <w:t xml:space="preserve">A presente proposta deverá ser elaborada em conformidade com os </w:t>
      </w:r>
      <w:r w:rsidRPr="00D32426">
        <w:rPr>
          <w:b/>
          <w:bCs/>
          <w:highlight w:val="yellow"/>
        </w:rPr>
        <w:t>Documentos de Área da CAPES vigentes</w:t>
      </w:r>
      <w:r w:rsidRPr="00D32426">
        <w:rPr>
          <w:b/>
          <w:bCs/>
        </w:rPr>
        <w:t xml:space="preserve">, observando-se os critérios de avaliação, indicadores de qualidade e diretrizes estabelecidas para submissão de APCN. </w:t>
      </w:r>
    </w:p>
    <w:p w14:paraId="77026965" w14:textId="04030ADE" w:rsidR="00FC09B3" w:rsidRPr="00D32426" w:rsidRDefault="00953C9D" w:rsidP="00953C9D">
      <w:pPr>
        <w:spacing w:after="0" w:line="240" w:lineRule="auto"/>
        <w:jc w:val="both"/>
        <w:rPr>
          <w:b/>
          <w:bCs/>
        </w:rPr>
      </w:pPr>
      <w:r w:rsidRPr="00D32426">
        <w:t>Acesso aos documentos de área da CAPES:</w:t>
      </w:r>
      <w:r w:rsidRPr="00D32426">
        <w:rPr>
          <w:b/>
          <w:bCs/>
        </w:rPr>
        <w:t xml:space="preserve"> </w:t>
      </w:r>
      <w:hyperlink r:id="rId7" w:history="1">
        <w:r w:rsidR="00581F80" w:rsidRPr="00D32426">
          <w:rPr>
            <w:rStyle w:val="Hyperlink"/>
          </w:rPr>
          <w:t>https://www.gov.br/capes/pt-br/acesso-a-informacao/acoes-e-programas/avaliacao/sobre-a-avaliacao/areas-avaliacao/sobre-as-areas-de-avaliacao/sobre-as-areas-de-avaliacao</w:t>
        </w:r>
      </w:hyperlink>
      <w:r w:rsidR="00581F80" w:rsidRPr="00D32426">
        <w:t xml:space="preserve"> </w:t>
      </w:r>
    </w:p>
    <w:p w14:paraId="6F04A246" w14:textId="77777777" w:rsidR="00953C9D" w:rsidRPr="00D32426" w:rsidRDefault="00953C9D" w:rsidP="00953C9D">
      <w:pPr>
        <w:jc w:val="both"/>
        <w:rPr>
          <w:b/>
          <w:bCs/>
        </w:rPr>
      </w:pPr>
    </w:p>
    <w:p w14:paraId="2CDC28D5" w14:textId="584BE3D2" w:rsidR="00070BA1" w:rsidRPr="00D32426" w:rsidRDefault="002A31B9" w:rsidP="00953C9D">
      <w:pPr>
        <w:spacing w:line="240" w:lineRule="auto"/>
        <w:jc w:val="both"/>
        <w:rPr>
          <w:b/>
          <w:bCs/>
        </w:rPr>
      </w:pPr>
      <w:r w:rsidRPr="00D32426">
        <w:rPr>
          <w:b/>
          <w:bCs/>
        </w:rPr>
        <w:t xml:space="preserve">1. IDENTIFICAÇÃO DO(A) </w:t>
      </w:r>
      <w:r w:rsidR="00071A92" w:rsidRPr="00D32426">
        <w:rPr>
          <w:b/>
          <w:bCs/>
        </w:rPr>
        <w:t>PROGRAMA</w:t>
      </w:r>
    </w:p>
    <w:p w14:paraId="5A2D08DF" w14:textId="725B9F1D" w:rsidR="00071A92" w:rsidRPr="00D32426" w:rsidRDefault="00071A92" w:rsidP="00953C9D">
      <w:pPr>
        <w:jc w:val="both"/>
      </w:pPr>
      <w:r w:rsidRPr="00D32426">
        <w:t>Título do Programa: Programa de Pós-graduação em _____________________________________________</w:t>
      </w:r>
    </w:p>
    <w:p w14:paraId="0CBA298F" w14:textId="379D668A" w:rsidR="00071A92" w:rsidRPr="00D32426" w:rsidRDefault="00071A92" w:rsidP="00953C9D">
      <w:pPr>
        <w:jc w:val="both"/>
      </w:pPr>
      <w:r w:rsidRPr="00D32426">
        <w:t xml:space="preserve">Nível: </w:t>
      </w:r>
      <w:proofErr w:type="gramStart"/>
      <w:r w:rsidRPr="00D32426">
        <w:t>( )</w:t>
      </w:r>
      <w:proofErr w:type="gramEnd"/>
      <w:r w:rsidRPr="00D32426">
        <w:t xml:space="preserve"> Mestrado Acadêmico  ( ) Mestrado Profissional ( ) Doutorado</w:t>
      </w:r>
    </w:p>
    <w:p w14:paraId="5CD8FE8E" w14:textId="4B809025" w:rsidR="00071A92" w:rsidRPr="00D32426" w:rsidRDefault="00071A92" w:rsidP="00953C9D">
      <w:pPr>
        <w:jc w:val="both"/>
      </w:pPr>
      <w:r w:rsidRPr="00D32426">
        <w:t>Área de Avaliação (CAPES): _________________________________________________________________________</w:t>
      </w:r>
    </w:p>
    <w:p w14:paraId="0BAA82DA" w14:textId="19524CA2" w:rsidR="00071A92" w:rsidRPr="00D32426" w:rsidRDefault="00071A92" w:rsidP="00953C9D">
      <w:pPr>
        <w:jc w:val="both"/>
      </w:pPr>
      <w:r w:rsidRPr="00D32426">
        <w:t>Área de Concentração: _______________________________________________________________________________</w:t>
      </w:r>
    </w:p>
    <w:p w14:paraId="37708C3E" w14:textId="4C84015A" w:rsidR="00070BA1" w:rsidRPr="00D32426" w:rsidRDefault="00000000" w:rsidP="00953C9D">
      <w:pPr>
        <w:spacing w:line="240" w:lineRule="auto"/>
        <w:jc w:val="both"/>
        <w:rPr>
          <w:b/>
          <w:bCs/>
        </w:rPr>
      </w:pPr>
      <w:r w:rsidRPr="00D32426">
        <w:rPr>
          <w:b/>
          <w:bCs/>
        </w:rPr>
        <w:t xml:space="preserve">2. </w:t>
      </w:r>
      <w:r w:rsidR="00071A92" w:rsidRPr="00D32426">
        <w:rPr>
          <w:b/>
          <w:bCs/>
        </w:rPr>
        <w:t>LINHAS DE PESQUISA</w:t>
      </w:r>
    </w:p>
    <w:p w14:paraId="4CA9EAAF" w14:textId="606B532C" w:rsidR="00071A92" w:rsidRPr="00D32426" w:rsidRDefault="00071A92" w:rsidP="00953C9D">
      <w:pPr>
        <w:jc w:val="both"/>
      </w:pPr>
      <w:r w:rsidRPr="00D32426">
        <w:t>Linha de Pesquisa 1: _________________________________________________________________________________</w:t>
      </w:r>
    </w:p>
    <w:p w14:paraId="00287FB7" w14:textId="5DED5618" w:rsidR="00071A92" w:rsidRPr="00D32426" w:rsidRDefault="00071A92" w:rsidP="00953C9D">
      <w:pPr>
        <w:jc w:val="both"/>
      </w:pPr>
      <w:r w:rsidRPr="00D32426">
        <w:t>Linha de Pesquisa 2: _________________________________________________________________________________</w:t>
      </w:r>
    </w:p>
    <w:p w14:paraId="4FBEAFDE" w14:textId="1B11A894" w:rsidR="00070BA1" w:rsidRPr="00D32426" w:rsidRDefault="00DC0B2A" w:rsidP="00613B17">
      <w:pPr>
        <w:spacing w:after="0" w:line="240" w:lineRule="auto"/>
        <w:rPr>
          <w:b/>
          <w:bCs/>
        </w:rPr>
      </w:pPr>
      <w:r w:rsidRPr="00D32426">
        <w:rPr>
          <w:b/>
          <w:bCs/>
        </w:rPr>
        <w:t xml:space="preserve">3. </w:t>
      </w:r>
      <w:r w:rsidR="00071A92" w:rsidRPr="00D32426">
        <w:rPr>
          <w:b/>
          <w:bCs/>
        </w:rPr>
        <w:t>CORPO DOCENTE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0"/>
        <w:gridCol w:w="1539"/>
        <w:gridCol w:w="1512"/>
        <w:gridCol w:w="1909"/>
        <w:gridCol w:w="1886"/>
        <w:gridCol w:w="1095"/>
      </w:tblGrid>
      <w:tr w:rsidR="002B09EA" w:rsidRPr="00D32426" w14:paraId="3F5F687B" w14:textId="77777777" w:rsidTr="009F41CC">
        <w:trPr>
          <w:trHeight w:val="1002"/>
        </w:trPr>
        <w:tc>
          <w:tcPr>
            <w:tcW w:w="873" w:type="pct"/>
            <w:shd w:val="clear" w:color="auto" w:fill="D9D9D9" w:themeFill="background1" w:themeFillShade="D9"/>
          </w:tcPr>
          <w:p w14:paraId="3A4749EC" w14:textId="77777777" w:rsidR="002B09EA" w:rsidRPr="00D32426" w:rsidRDefault="002B09EA" w:rsidP="00613B17">
            <w:pPr>
              <w:spacing w:after="0" w:line="240" w:lineRule="auto"/>
              <w:jc w:val="center"/>
              <w:rPr>
                <w:b/>
                <w:bCs/>
              </w:rPr>
            </w:pPr>
            <w:r w:rsidRPr="00D32426">
              <w:rPr>
                <w:b/>
                <w:bCs/>
              </w:rPr>
              <w:t>Nome do Docente</w:t>
            </w:r>
          </w:p>
        </w:tc>
        <w:tc>
          <w:tcPr>
            <w:tcW w:w="800" w:type="pct"/>
            <w:shd w:val="clear" w:color="auto" w:fill="D9D9D9" w:themeFill="background1" w:themeFillShade="D9"/>
          </w:tcPr>
          <w:p w14:paraId="5BEBC411" w14:textId="1AD1D92F" w:rsidR="002B09EA" w:rsidRPr="00D32426" w:rsidRDefault="002B09EA" w:rsidP="00613B17">
            <w:pPr>
              <w:spacing w:after="0" w:line="240" w:lineRule="auto"/>
              <w:jc w:val="center"/>
              <w:rPr>
                <w:b/>
                <w:bCs/>
              </w:rPr>
            </w:pPr>
            <w:r w:rsidRPr="00D32426">
              <w:rPr>
                <w:b/>
                <w:bCs/>
              </w:rPr>
              <w:t xml:space="preserve">Participação em outros </w:t>
            </w:r>
            <w:proofErr w:type="spellStart"/>
            <w:r w:rsidRPr="00D32426">
              <w:rPr>
                <w:b/>
                <w:bCs/>
              </w:rPr>
              <w:t>PPGs</w:t>
            </w:r>
            <w:proofErr w:type="spellEnd"/>
          </w:p>
        </w:tc>
        <w:tc>
          <w:tcPr>
            <w:tcW w:w="786" w:type="pct"/>
            <w:shd w:val="clear" w:color="auto" w:fill="D9D9D9" w:themeFill="background1" w:themeFillShade="D9"/>
          </w:tcPr>
          <w:p w14:paraId="7ECD9823" w14:textId="10F9C25E" w:rsidR="002B09EA" w:rsidRPr="00D32426" w:rsidRDefault="002B09EA" w:rsidP="00613B17">
            <w:pPr>
              <w:spacing w:after="0" w:line="240" w:lineRule="auto"/>
              <w:jc w:val="center"/>
              <w:rPr>
                <w:b/>
                <w:bCs/>
              </w:rPr>
            </w:pPr>
            <w:r w:rsidRPr="00D32426">
              <w:rPr>
                <w:b/>
                <w:bCs/>
              </w:rPr>
              <w:t>V</w:t>
            </w:r>
            <w:r w:rsidR="00DC0B2A" w:rsidRPr="00D32426">
              <w:rPr>
                <w:b/>
                <w:bCs/>
              </w:rPr>
              <w:t>í</w:t>
            </w:r>
            <w:r w:rsidRPr="00D32426">
              <w:rPr>
                <w:b/>
                <w:bCs/>
              </w:rPr>
              <w:t>nculo</w:t>
            </w:r>
          </w:p>
        </w:tc>
        <w:tc>
          <w:tcPr>
            <w:tcW w:w="992" w:type="pct"/>
            <w:shd w:val="clear" w:color="auto" w:fill="D9D9D9" w:themeFill="background1" w:themeFillShade="D9"/>
          </w:tcPr>
          <w:p w14:paraId="61C7D5B0" w14:textId="579382E1" w:rsidR="002B09EA" w:rsidRPr="00D32426" w:rsidRDefault="002B09EA" w:rsidP="00613B17">
            <w:pPr>
              <w:spacing w:after="0" w:line="240" w:lineRule="auto"/>
              <w:jc w:val="center"/>
              <w:rPr>
                <w:b/>
                <w:bCs/>
              </w:rPr>
            </w:pPr>
            <w:r w:rsidRPr="00D32426">
              <w:rPr>
                <w:b/>
                <w:bCs/>
              </w:rPr>
              <w:t>Categoria (permanente ou colaborador)</w:t>
            </w:r>
          </w:p>
        </w:tc>
        <w:tc>
          <w:tcPr>
            <w:tcW w:w="980" w:type="pct"/>
            <w:shd w:val="clear" w:color="auto" w:fill="D9D9D9" w:themeFill="background1" w:themeFillShade="D9"/>
          </w:tcPr>
          <w:p w14:paraId="3052805C" w14:textId="51FC9408" w:rsidR="002B09EA" w:rsidRPr="00D32426" w:rsidRDefault="002B09EA" w:rsidP="00613B17">
            <w:pPr>
              <w:spacing w:after="0" w:line="240" w:lineRule="auto"/>
              <w:jc w:val="center"/>
              <w:rPr>
                <w:b/>
                <w:bCs/>
              </w:rPr>
            </w:pPr>
            <w:r w:rsidRPr="00D32426">
              <w:rPr>
                <w:b/>
                <w:bCs/>
              </w:rPr>
              <w:t>Regime (carga horaria)</w:t>
            </w:r>
          </w:p>
        </w:tc>
        <w:tc>
          <w:tcPr>
            <w:tcW w:w="569" w:type="pct"/>
            <w:shd w:val="clear" w:color="auto" w:fill="D9D9D9" w:themeFill="background1" w:themeFillShade="D9"/>
          </w:tcPr>
          <w:p w14:paraId="681316D2" w14:textId="77777777" w:rsidR="002B09EA" w:rsidRPr="00D32426" w:rsidRDefault="002B09EA" w:rsidP="00613B17">
            <w:pPr>
              <w:spacing w:after="0" w:line="240" w:lineRule="auto"/>
              <w:jc w:val="center"/>
              <w:rPr>
                <w:b/>
                <w:bCs/>
              </w:rPr>
            </w:pPr>
            <w:r w:rsidRPr="00D32426">
              <w:rPr>
                <w:b/>
                <w:bCs/>
              </w:rPr>
              <w:t>Linha(s)</w:t>
            </w:r>
          </w:p>
        </w:tc>
      </w:tr>
      <w:tr w:rsidR="002B09EA" w:rsidRPr="00D32426" w14:paraId="7BB99DAA" w14:textId="77777777" w:rsidTr="009F41CC">
        <w:tc>
          <w:tcPr>
            <w:tcW w:w="873" w:type="pct"/>
          </w:tcPr>
          <w:p w14:paraId="4A3809A1" w14:textId="77777777" w:rsidR="002B09EA" w:rsidRPr="00D32426" w:rsidRDefault="002B09EA" w:rsidP="00953C9D">
            <w:pPr>
              <w:jc w:val="both"/>
            </w:pPr>
          </w:p>
        </w:tc>
        <w:tc>
          <w:tcPr>
            <w:tcW w:w="800" w:type="pct"/>
          </w:tcPr>
          <w:p w14:paraId="62D6423F" w14:textId="77777777" w:rsidR="002B09EA" w:rsidRPr="00D32426" w:rsidRDefault="002B09EA" w:rsidP="00953C9D">
            <w:pPr>
              <w:jc w:val="both"/>
            </w:pPr>
          </w:p>
        </w:tc>
        <w:tc>
          <w:tcPr>
            <w:tcW w:w="786" w:type="pct"/>
          </w:tcPr>
          <w:p w14:paraId="50B86625" w14:textId="77777777" w:rsidR="002B09EA" w:rsidRPr="00D32426" w:rsidRDefault="002B09EA" w:rsidP="00953C9D">
            <w:pPr>
              <w:jc w:val="both"/>
            </w:pPr>
          </w:p>
        </w:tc>
        <w:tc>
          <w:tcPr>
            <w:tcW w:w="992" w:type="pct"/>
          </w:tcPr>
          <w:p w14:paraId="087CC2A0" w14:textId="77777777" w:rsidR="002B09EA" w:rsidRPr="00D32426" w:rsidRDefault="002B09EA" w:rsidP="00953C9D">
            <w:pPr>
              <w:jc w:val="both"/>
            </w:pPr>
          </w:p>
        </w:tc>
        <w:tc>
          <w:tcPr>
            <w:tcW w:w="980" w:type="pct"/>
          </w:tcPr>
          <w:p w14:paraId="4D336B90" w14:textId="4A5DB886" w:rsidR="002B09EA" w:rsidRPr="00D32426" w:rsidRDefault="002B09EA" w:rsidP="00953C9D">
            <w:pPr>
              <w:jc w:val="both"/>
            </w:pPr>
          </w:p>
        </w:tc>
        <w:tc>
          <w:tcPr>
            <w:tcW w:w="569" w:type="pct"/>
          </w:tcPr>
          <w:p w14:paraId="48B25026" w14:textId="77777777" w:rsidR="002B09EA" w:rsidRPr="00D32426" w:rsidRDefault="002B09EA" w:rsidP="00953C9D">
            <w:pPr>
              <w:jc w:val="both"/>
            </w:pPr>
          </w:p>
        </w:tc>
      </w:tr>
      <w:tr w:rsidR="002B09EA" w:rsidRPr="00D32426" w14:paraId="69F366E5" w14:textId="77777777" w:rsidTr="009F41CC">
        <w:tc>
          <w:tcPr>
            <w:tcW w:w="873" w:type="pct"/>
          </w:tcPr>
          <w:p w14:paraId="1AE27720" w14:textId="77777777" w:rsidR="002B09EA" w:rsidRPr="00D32426" w:rsidRDefault="002B09EA" w:rsidP="00953C9D">
            <w:pPr>
              <w:jc w:val="both"/>
            </w:pPr>
          </w:p>
        </w:tc>
        <w:tc>
          <w:tcPr>
            <w:tcW w:w="800" w:type="pct"/>
          </w:tcPr>
          <w:p w14:paraId="7D00BD8B" w14:textId="77777777" w:rsidR="002B09EA" w:rsidRPr="00D32426" w:rsidRDefault="002B09EA" w:rsidP="00953C9D">
            <w:pPr>
              <w:jc w:val="both"/>
            </w:pPr>
          </w:p>
        </w:tc>
        <w:tc>
          <w:tcPr>
            <w:tcW w:w="786" w:type="pct"/>
          </w:tcPr>
          <w:p w14:paraId="2074832C" w14:textId="77777777" w:rsidR="002B09EA" w:rsidRPr="00D32426" w:rsidRDefault="002B09EA" w:rsidP="00953C9D">
            <w:pPr>
              <w:jc w:val="both"/>
            </w:pPr>
          </w:p>
        </w:tc>
        <w:tc>
          <w:tcPr>
            <w:tcW w:w="992" w:type="pct"/>
          </w:tcPr>
          <w:p w14:paraId="6E4A19FC" w14:textId="77777777" w:rsidR="002B09EA" w:rsidRPr="00D32426" w:rsidRDefault="002B09EA" w:rsidP="00953C9D">
            <w:pPr>
              <w:jc w:val="both"/>
            </w:pPr>
          </w:p>
        </w:tc>
        <w:tc>
          <w:tcPr>
            <w:tcW w:w="980" w:type="pct"/>
          </w:tcPr>
          <w:p w14:paraId="30D8E442" w14:textId="354334B7" w:rsidR="002B09EA" w:rsidRPr="00D32426" w:rsidRDefault="002B09EA" w:rsidP="00953C9D">
            <w:pPr>
              <w:jc w:val="both"/>
            </w:pPr>
          </w:p>
        </w:tc>
        <w:tc>
          <w:tcPr>
            <w:tcW w:w="569" w:type="pct"/>
          </w:tcPr>
          <w:p w14:paraId="0BB99770" w14:textId="77777777" w:rsidR="002B09EA" w:rsidRPr="00D32426" w:rsidRDefault="002B09EA" w:rsidP="00953C9D">
            <w:pPr>
              <w:jc w:val="both"/>
            </w:pPr>
          </w:p>
        </w:tc>
      </w:tr>
      <w:tr w:rsidR="002B09EA" w:rsidRPr="00D32426" w14:paraId="4FCD1F90" w14:textId="77777777" w:rsidTr="009F41CC">
        <w:tc>
          <w:tcPr>
            <w:tcW w:w="873" w:type="pct"/>
          </w:tcPr>
          <w:p w14:paraId="39BF5CC6" w14:textId="77777777" w:rsidR="002B09EA" w:rsidRPr="00D32426" w:rsidRDefault="002B09EA" w:rsidP="00953C9D">
            <w:pPr>
              <w:jc w:val="both"/>
            </w:pPr>
          </w:p>
        </w:tc>
        <w:tc>
          <w:tcPr>
            <w:tcW w:w="800" w:type="pct"/>
          </w:tcPr>
          <w:p w14:paraId="7D56DBE3" w14:textId="77777777" w:rsidR="002B09EA" w:rsidRPr="00D32426" w:rsidRDefault="002B09EA" w:rsidP="00953C9D">
            <w:pPr>
              <w:jc w:val="both"/>
            </w:pPr>
          </w:p>
        </w:tc>
        <w:tc>
          <w:tcPr>
            <w:tcW w:w="786" w:type="pct"/>
          </w:tcPr>
          <w:p w14:paraId="083E8A01" w14:textId="77777777" w:rsidR="002B09EA" w:rsidRPr="00D32426" w:rsidRDefault="002B09EA" w:rsidP="00953C9D">
            <w:pPr>
              <w:jc w:val="both"/>
            </w:pPr>
          </w:p>
        </w:tc>
        <w:tc>
          <w:tcPr>
            <w:tcW w:w="992" w:type="pct"/>
          </w:tcPr>
          <w:p w14:paraId="74862517" w14:textId="77777777" w:rsidR="002B09EA" w:rsidRPr="00D32426" w:rsidRDefault="002B09EA" w:rsidP="00953C9D">
            <w:pPr>
              <w:jc w:val="both"/>
            </w:pPr>
          </w:p>
        </w:tc>
        <w:tc>
          <w:tcPr>
            <w:tcW w:w="980" w:type="pct"/>
          </w:tcPr>
          <w:p w14:paraId="624109A0" w14:textId="2BD3B9A8" w:rsidR="002B09EA" w:rsidRPr="00D32426" w:rsidRDefault="002B09EA" w:rsidP="00953C9D">
            <w:pPr>
              <w:jc w:val="both"/>
            </w:pPr>
          </w:p>
        </w:tc>
        <w:tc>
          <w:tcPr>
            <w:tcW w:w="569" w:type="pct"/>
          </w:tcPr>
          <w:p w14:paraId="741B20FA" w14:textId="77777777" w:rsidR="002B09EA" w:rsidRPr="00D32426" w:rsidRDefault="002B09EA" w:rsidP="00953C9D">
            <w:pPr>
              <w:jc w:val="both"/>
            </w:pPr>
          </w:p>
        </w:tc>
      </w:tr>
      <w:tr w:rsidR="002B09EA" w:rsidRPr="00D32426" w14:paraId="6F50FC58" w14:textId="77777777" w:rsidTr="009F41CC">
        <w:tc>
          <w:tcPr>
            <w:tcW w:w="873" w:type="pct"/>
          </w:tcPr>
          <w:p w14:paraId="0B40C430" w14:textId="77777777" w:rsidR="002B09EA" w:rsidRPr="00D32426" w:rsidRDefault="002B09EA" w:rsidP="00953C9D">
            <w:pPr>
              <w:jc w:val="both"/>
            </w:pPr>
          </w:p>
        </w:tc>
        <w:tc>
          <w:tcPr>
            <w:tcW w:w="800" w:type="pct"/>
          </w:tcPr>
          <w:p w14:paraId="4EB315FE" w14:textId="77777777" w:rsidR="002B09EA" w:rsidRPr="00D32426" w:rsidRDefault="002B09EA" w:rsidP="00953C9D">
            <w:pPr>
              <w:jc w:val="both"/>
            </w:pPr>
          </w:p>
        </w:tc>
        <w:tc>
          <w:tcPr>
            <w:tcW w:w="786" w:type="pct"/>
          </w:tcPr>
          <w:p w14:paraId="475F7FB9" w14:textId="77777777" w:rsidR="002B09EA" w:rsidRPr="00D32426" w:rsidRDefault="002B09EA" w:rsidP="00953C9D">
            <w:pPr>
              <w:jc w:val="both"/>
            </w:pPr>
          </w:p>
        </w:tc>
        <w:tc>
          <w:tcPr>
            <w:tcW w:w="992" w:type="pct"/>
          </w:tcPr>
          <w:p w14:paraId="0030735B" w14:textId="77777777" w:rsidR="002B09EA" w:rsidRPr="00D32426" w:rsidRDefault="002B09EA" w:rsidP="00953C9D">
            <w:pPr>
              <w:jc w:val="both"/>
            </w:pPr>
          </w:p>
        </w:tc>
        <w:tc>
          <w:tcPr>
            <w:tcW w:w="980" w:type="pct"/>
          </w:tcPr>
          <w:p w14:paraId="35B3BCDE" w14:textId="5949D2FF" w:rsidR="002B09EA" w:rsidRPr="00D32426" w:rsidRDefault="002B09EA" w:rsidP="00953C9D">
            <w:pPr>
              <w:jc w:val="both"/>
            </w:pPr>
          </w:p>
        </w:tc>
        <w:tc>
          <w:tcPr>
            <w:tcW w:w="569" w:type="pct"/>
          </w:tcPr>
          <w:p w14:paraId="4B615043" w14:textId="77777777" w:rsidR="002B09EA" w:rsidRPr="00D32426" w:rsidRDefault="002B09EA" w:rsidP="00953C9D">
            <w:pPr>
              <w:jc w:val="both"/>
            </w:pPr>
          </w:p>
        </w:tc>
      </w:tr>
    </w:tbl>
    <w:p w14:paraId="616DC02C" w14:textId="5C621833" w:rsidR="00070BA1" w:rsidRPr="00D32426" w:rsidRDefault="00000000" w:rsidP="00953C9D">
      <w:pPr>
        <w:spacing w:line="240" w:lineRule="auto"/>
        <w:jc w:val="both"/>
      </w:pPr>
      <w:r w:rsidRPr="00D32426">
        <w:br/>
      </w:r>
    </w:p>
    <w:p w14:paraId="0EA680EE" w14:textId="77777777" w:rsidR="00613B17" w:rsidRDefault="00613B17">
      <w:pPr>
        <w:rPr>
          <w:b/>
          <w:bCs/>
        </w:rPr>
      </w:pPr>
      <w:r>
        <w:rPr>
          <w:b/>
          <w:bCs/>
        </w:rPr>
        <w:br w:type="page"/>
      </w:r>
    </w:p>
    <w:p w14:paraId="4A7240BC" w14:textId="09AEB6C6" w:rsidR="00070BA1" w:rsidRPr="00D32426" w:rsidRDefault="00000000" w:rsidP="00953C9D">
      <w:pPr>
        <w:spacing w:line="240" w:lineRule="auto"/>
        <w:jc w:val="both"/>
        <w:rPr>
          <w:b/>
          <w:bCs/>
        </w:rPr>
      </w:pPr>
      <w:r w:rsidRPr="00D32426">
        <w:rPr>
          <w:b/>
          <w:bCs/>
        </w:rPr>
        <w:lastRenderedPageBreak/>
        <w:t xml:space="preserve">4. </w:t>
      </w:r>
      <w:r w:rsidR="00071A92" w:rsidRPr="00D32426">
        <w:rPr>
          <w:b/>
          <w:bCs/>
        </w:rPr>
        <w:t xml:space="preserve">PRODUÇÃO CIENTIFICA </w:t>
      </w:r>
      <w:r w:rsidR="004169B4" w:rsidRPr="00D32426">
        <w:rPr>
          <w:b/>
          <w:bCs/>
        </w:rPr>
        <w:t>POR</w:t>
      </w:r>
      <w:r w:rsidR="00071A92" w:rsidRPr="00D32426">
        <w:rPr>
          <w:b/>
          <w:bCs/>
        </w:rPr>
        <w:t xml:space="preserve"> DOCENTE (ULTIMOS 5 ANOS)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047"/>
      </w:tblGrid>
      <w:tr w:rsidR="00071A92" w:rsidRPr="00D32426" w14:paraId="38704D98" w14:textId="1CF5A676" w:rsidTr="004E20D7">
        <w:tc>
          <w:tcPr>
            <w:tcW w:w="1809" w:type="dxa"/>
            <w:shd w:val="clear" w:color="auto" w:fill="D9D9D9" w:themeFill="background1" w:themeFillShade="D9"/>
          </w:tcPr>
          <w:p w14:paraId="2E5971D2" w14:textId="6B0DF0C5" w:rsidR="00071A92" w:rsidRPr="00D32426" w:rsidRDefault="00071A92" w:rsidP="004E20D7">
            <w:pPr>
              <w:jc w:val="center"/>
              <w:rPr>
                <w:b/>
                <w:bCs/>
              </w:rPr>
            </w:pPr>
            <w:r w:rsidRPr="00D32426">
              <w:rPr>
                <w:b/>
                <w:bCs/>
              </w:rPr>
              <w:t>Docente 1:</w:t>
            </w:r>
          </w:p>
        </w:tc>
        <w:tc>
          <w:tcPr>
            <w:tcW w:w="7047" w:type="dxa"/>
            <w:shd w:val="clear" w:color="auto" w:fill="D9D9D9" w:themeFill="background1" w:themeFillShade="D9"/>
          </w:tcPr>
          <w:p w14:paraId="16FFC57A" w14:textId="24241EF5" w:rsidR="00071A92" w:rsidRPr="00D32426" w:rsidRDefault="00071A92" w:rsidP="00953C9D">
            <w:pPr>
              <w:jc w:val="both"/>
              <w:rPr>
                <w:b/>
                <w:bCs/>
              </w:rPr>
            </w:pPr>
          </w:p>
        </w:tc>
      </w:tr>
      <w:tr w:rsidR="00071A92" w:rsidRPr="00D32426" w14:paraId="0FD1521C" w14:textId="6D478D2B" w:rsidTr="00390B58">
        <w:tc>
          <w:tcPr>
            <w:tcW w:w="8856" w:type="dxa"/>
            <w:gridSpan w:val="2"/>
          </w:tcPr>
          <w:p w14:paraId="3285846B" w14:textId="77777777" w:rsidR="00071A92" w:rsidRPr="00D32426" w:rsidRDefault="00071A92" w:rsidP="00953C9D">
            <w:pPr>
              <w:jc w:val="both"/>
            </w:pPr>
            <w:r w:rsidRPr="00D32426">
              <w:t>Produção</w:t>
            </w:r>
            <w:r w:rsidR="004169B4" w:rsidRPr="00D32426">
              <w:t xml:space="preserve">: </w:t>
            </w:r>
          </w:p>
          <w:p w14:paraId="7441DAE7" w14:textId="77777777" w:rsidR="004169B4" w:rsidRPr="00D32426" w:rsidRDefault="004169B4" w:rsidP="00953C9D">
            <w:pPr>
              <w:jc w:val="both"/>
            </w:pPr>
          </w:p>
          <w:p w14:paraId="176CB31D" w14:textId="77777777" w:rsidR="004169B4" w:rsidRPr="00D32426" w:rsidRDefault="004169B4" w:rsidP="00953C9D">
            <w:pPr>
              <w:jc w:val="both"/>
            </w:pPr>
          </w:p>
          <w:p w14:paraId="2B7D3522" w14:textId="77777777" w:rsidR="004169B4" w:rsidRPr="00D32426" w:rsidRDefault="004169B4" w:rsidP="00953C9D">
            <w:pPr>
              <w:jc w:val="both"/>
            </w:pPr>
          </w:p>
          <w:p w14:paraId="6CFF9F22" w14:textId="2EBA0062" w:rsidR="004169B4" w:rsidRPr="00D32426" w:rsidRDefault="004169B4" w:rsidP="00953C9D">
            <w:pPr>
              <w:jc w:val="both"/>
            </w:pPr>
          </w:p>
        </w:tc>
      </w:tr>
    </w:tbl>
    <w:p w14:paraId="2C72A89D" w14:textId="77777777" w:rsidR="00071A92" w:rsidRPr="00D32426" w:rsidRDefault="00071A92" w:rsidP="00953C9D">
      <w:pPr>
        <w:spacing w:line="240" w:lineRule="auto"/>
        <w:jc w:val="both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047"/>
      </w:tblGrid>
      <w:tr w:rsidR="00EE516D" w:rsidRPr="00D32426" w14:paraId="7D159A8A" w14:textId="77777777" w:rsidTr="004E20D7">
        <w:tc>
          <w:tcPr>
            <w:tcW w:w="1809" w:type="dxa"/>
            <w:shd w:val="clear" w:color="auto" w:fill="D9D9D9" w:themeFill="background1" w:themeFillShade="D9"/>
          </w:tcPr>
          <w:p w14:paraId="50FE1288" w14:textId="2D81C756" w:rsidR="00EE516D" w:rsidRPr="00D32426" w:rsidRDefault="00EE516D" w:rsidP="004E20D7">
            <w:pPr>
              <w:jc w:val="center"/>
              <w:rPr>
                <w:b/>
                <w:bCs/>
              </w:rPr>
            </w:pPr>
            <w:r w:rsidRPr="00D32426">
              <w:rPr>
                <w:b/>
                <w:bCs/>
              </w:rPr>
              <w:t>Docente 2:</w:t>
            </w:r>
          </w:p>
        </w:tc>
        <w:tc>
          <w:tcPr>
            <w:tcW w:w="7047" w:type="dxa"/>
            <w:shd w:val="clear" w:color="auto" w:fill="D9D9D9" w:themeFill="background1" w:themeFillShade="D9"/>
          </w:tcPr>
          <w:p w14:paraId="3E19C133" w14:textId="77777777" w:rsidR="00EE516D" w:rsidRPr="00D32426" w:rsidRDefault="00EE516D" w:rsidP="00500D95">
            <w:pPr>
              <w:jc w:val="both"/>
              <w:rPr>
                <w:b/>
                <w:bCs/>
              </w:rPr>
            </w:pPr>
          </w:p>
        </w:tc>
      </w:tr>
      <w:tr w:rsidR="00EE516D" w:rsidRPr="00D32426" w14:paraId="4DC109F7" w14:textId="77777777" w:rsidTr="00500D95">
        <w:tc>
          <w:tcPr>
            <w:tcW w:w="8856" w:type="dxa"/>
            <w:gridSpan w:val="2"/>
          </w:tcPr>
          <w:p w14:paraId="40D6983E" w14:textId="77777777" w:rsidR="00EE516D" w:rsidRPr="00D32426" w:rsidRDefault="00EE516D" w:rsidP="00500D95">
            <w:pPr>
              <w:jc w:val="both"/>
            </w:pPr>
            <w:r w:rsidRPr="00D32426">
              <w:t xml:space="preserve">Produção: </w:t>
            </w:r>
          </w:p>
          <w:p w14:paraId="039B62F6" w14:textId="77777777" w:rsidR="00EE516D" w:rsidRPr="00D32426" w:rsidRDefault="00EE516D" w:rsidP="00500D95">
            <w:pPr>
              <w:jc w:val="both"/>
            </w:pPr>
          </w:p>
          <w:p w14:paraId="7B302213" w14:textId="77777777" w:rsidR="00EE516D" w:rsidRPr="00D32426" w:rsidRDefault="00EE516D" w:rsidP="00500D95">
            <w:pPr>
              <w:jc w:val="both"/>
            </w:pPr>
          </w:p>
          <w:p w14:paraId="00982147" w14:textId="77777777" w:rsidR="00EE516D" w:rsidRPr="00D32426" w:rsidRDefault="00EE516D" w:rsidP="00500D95">
            <w:pPr>
              <w:jc w:val="both"/>
            </w:pPr>
          </w:p>
          <w:p w14:paraId="67414355" w14:textId="77777777" w:rsidR="00EE516D" w:rsidRPr="00D32426" w:rsidRDefault="00EE516D" w:rsidP="00500D95">
            <w:pPr>
              <w:jc w:val="both"/>
            </w:pPr>
          </w:p>
        </w:tc>
      </w:tr>
    </w:tbl>
    <w:p w14:paraId="225FD1BD" w14:textId="77777777" w:rsidR="00EE516D" w:rsidRPr="00D32426" w:rsidRDefault="00EE516D" w:rsidP="00953C9D">
      <w:pPr>
        <w:spacing w:line="240" w:lineRule="auto"/>
        <w:jc w:val="both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047"/>
      </w:tblGrid>
      <w:tr w:rsidR="00EE516D" w:rsidRPr="00D32426" w14:paraId="23014137" w14:textId="77777777" w:rsidTr="004E20D7">
        <w:tc>
          <w:tcPr>
            <w:tcW w:w="1809" w:type="dxa"/>
            <w:shd w:val="clear" w:color="auto" w:fill="D9D9D9" w:themeFill="background1" w:themeFillShade="D9"/>
          </w:tcPr>
          <w:p w14:paraId="690DA3B7" w14:textId="691E9B5D" w:rsidR="00EE516D" w:rsidRPr="00D32426" w:rsidRDefault="00EE516D" w:rsidP="004E20D7">
            <w:pPr>
              <w:jc w:val="center"/>
              <w:rPr>
                <w:b/>
                <w:bCs/>
              </w:rPr>
            </w:pPr>
            <w:r w:rsidRPr="00D32426">
              <w:rPr>
                <w:b/>
                <w:bCs/>
              </w:rPr>
              <w:t>Docente 3:</w:t>
            </w:r>
          </w:p>
        </w:tc>
        <w:tc>
          <w:tcPr>
            <w:tcW w:w="7047" w:type="dxa"/>
            <w:shd w:val="clear" w:color="auto" w:fill="D9D9D9" w:themeFill="background1" w:themeFillShade="D9"/>
          </w:tcPr>
          <w:p w14:paraId="4B4EA448" w14:textId="77777777" w:rsidR="00EE516D" w:rsidRPr="00D32426" w:rsidRDefault="00EE516D" w:rsidP="00500D95">
            <w:pPr>
              <w:jc w:val="both"/>
              <w:rPr>
                <w:b/>
                <w:bCs/>
              </w:rPr>
            </w:pPr>
          </w:p>
        </w:tc>
      </w:tr>
      <w:tr w:rsidR="00EE516D" w:rsidRPr="00D32426" w14:paraId="4154FF94" w14:textId="77777777" w:rsidTr="00500D95">
        <w:tc>
          <w:tcPr>
            <w:tcW w:w="8856" w:type="dxa"/>
            <w:gridSpan w:val="2"/>
          </w:tcPr>
          <w:p w14:paraId="022F9368" w14:textId="77777777" w:rsidR="00EE516D" w:rsidRPr="00D32426" w:rsidRDefault="00EE516D" w:rsidP="00500D95">
            <w:pPr>
              <w:jc w:val="both"/>
            </w:pPr>
            <w:r w:rsidRPr="00D32426">
              <w:t xml:space="preserve">Produção: </w:t>
            </w:r>
          </w:p>
          <w:p w14:paraId="7636A7A3" w14:textId="77777777" w:rsidR="00EE516D" w:rsidRPr="00D32426" w:rsidRDefault="00EE516D" w:rsidP="00500D95">
            <w:pPr>
              <w:jc w:val="both"/>
            </w:pPr>
          </w:p>
          <w:p w14:paraId="29CA1486" w14:textId="77777777" w:rsidR="00EE516D" w:rsidRPr="00D32426" w:rsidRDefault="00EE516D" w:rsidP="00500D95">
            <w:pPr>
              <w:jc w:val="both"/>
            </w:pPr>
          </w:p>
          <w:p w14:paraId="48823045" w14:textId="77777777" w:rsidR="00EE516D" w:rsidRPr="00D32426" w:rsidRDefault="00EE516D" w:rsidP="00500D95">
            <w:pPr>
              <w:jc w:val="both"/>
            </w:pPr>
          </w:p>
          <w:p w14:paraId="4582ADDE" w14:textId="77777777" w:rsidR="00EE516D" w:rsidRPr="00D32426" w:rsidRDefault="00EE516D" w:rsidP="00500D95">
            <w:pPr>
              <w:jc w:val="both"/>
            </w:pPr>
          </w:p>
        </w:tc>
      </w:tr>
    </w:tbl>
    <w:p w14:paraId="48F48E8D" w14:textId="77777777" w:rsidR="00EE516D" w:rsidRPr="00D32426" w:rsidRDefault="00EE516D" w:rsidP="00953C9D">
      <w:pPr>
        <w:spacing w:line="240" w:lineRule="auto"/>
        <w:jc w:val="both"/>
        <w:rPr>
          <w:b/>
          <w:bCs/>
        </w:rPr>
      </w:pPr>
    </w:p>
    <w:p w14:paraId="7939D335" w14:textId="77777777" w:rsidR="00EE516D" w:rsidRPr="00D32426" w:rsidRDefault="00EE516D" w:rsidP="00953C9D">
      <w:pPr>
        <w:spacing w:line="240" w:lineRule="auto"/>
        <w:jc w:val="both"/>
        <w:rPr>
          <w:b/>
          <w:bCs/>
        </w:rPr>
      </w:pPr>
    </w:p>
    <w:p w14:paraId="363D6C00" w14:textId="77777777" w:rsidR="00EE516D" w:rsidRPr="00D32426" w:rsidRDefault="00EE516D">
      <w:pPr>
        <w:rPr>
          <w:b/>
          <w:bCs/>
        </w:rPr>
      </w:pPr>
      <w:r w:rsidRPr="00D32426">
        <w:rPr>
          <w:b/>
          <w:bCs/>
        </w:rPr>
        <w:br w:type="page"/>
      </w:r>
    </w:p>
    <w:p w14:paraId="6618FB84" w14:textId="563B2669" w:rsidR="00357910" w:rsidRPr="00D32426" w:rsidRDefault="00357910" w:rsidP="00953C9D">
      <w:pPr>
        <w:spacing w:line="240" w:lineRule="auto"/>
        <w:jc w:val="both"/>
        <w:rPr>
          <w:b/>
          <w:bCs/>
        </w:rPr>
      </w:pPr>
      <w:r w:rsidRPr="00D32426">
        <w:rPr>
          <w:b/>
          <w:bCs/>
        </w:rPr>
        <w:lastRenderedPageBreak/>
        <w:t xml:space="preserve">5. PARTICIPAÇÃO EM PROJETOS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0"/>
        <w:gridCol w:w="1487"/>
        <w:gridCol w:w="1732"/>
        <w:gridCol w:w="2163"/>
        <w:gridCol w:w="1999"/>
      </w:tblGrid>
      <w:tr w:rsidR="00357910" w:rsidRPr="00D32426" w14:paraId="602913FD" w14:textId="77777777" w:rsidTr="004D0B87">
        <w:trPr>
          <w:trHeight w:val="1002"/>
        </w:trPr>
        <w:tc>
          <w:tcPr>
            <w:tcW w:w="1164" w:type="pct"/>
          </w:tcPr>
          <w:p w14:paraId="2C34DC34" w14:textId="77777777" w:rsidR="00357910" w:rsidRPr="00D32426" w:rsidRDefault="00357910" w:rsidP="00953C9D">
            <w:pPr>
              <w:jc w:val="both"/>
              <w:rPr>
                <w:b/>
                <w:bCs/>
              </w:rPr>
            </w:pPr>
            <w:r w:rsidRPr="00D32426">
              <w:rPr>
                <w:b/>
                <w:bCs/>
              </w:rPr>
              <w:t>Nome do Docente</w:t>
            </w:r>
          </w:p>
        </w:tc>
        <w:tc>
          <w:tcPr>
            <w:tcW w:w="773" w:type="pct"/>
          </w:tcPr>
          <w:p w14:paraId="02F08B1D" w14:textId="0A6E0CBB" w:rsidR="00357910" w:rsidRPr="00D32426" w:rsidRDefault="00D32426" w:rsidP="00953C9D">
            <w:pPr>
              <w:jc w:val="both"/>
              <w:rPr>
                <w:b/>
                <w:bCs/>
              </w:rPr>
            </w:pPr>
            <w:r w:rsidRPr="00D32426">
              <w:rPr>
                <w:b/>
                <w:bCs/>
              </w:rPr>
              <w:t>Colaborador</w:t>
            </w:r>
          </w:p>
        </w:tc>
        <w:tc>
          <w:tcPr>
            <w:tcW w:w="900" w:type="pct"/>
          </w:tcPr>
          <w:p w14:paraId="6115914E" w14:textId="25207529" w:rsidR="00357910" w:rsidRPr="00D32426" w:rsidRDefault="00D32426" w:rsidP="00953C9D">
            <w:pPr>
              <w:jc w:val="both"/>
              <w:rPr>
                <w:b/>
                <w:bCs/>
              </w:rPr>
            </w:pPr>
            <w:r w:rsidRPr="00D32426">
              <w:rPr>
                <w:b/>
                <w:bCs/>
              </w:rPr>
              <w:t>Coordenador</w:t>
            </w:r>
          </w:p>
        </w:tc>
        <w:tc>
          <w:tcPr>
            <w:tcW w:w="1124" w:type="pct"/>
          </w:tcPr>
          <w:p w14:paraId="4415359B" w14:textId="772D2F9F" w:rsidR="00357910" w:rsidRDefault="00D32426" w:rsidP="004D0B87">
            <w:pPr>
              <w:rPr>
                <w:b/>
                <w:bCs/>
              </w:rPr>
            </w:pPr>
            <w:r w:rsidRPr="00D32426">
              <w:rPr>
                <w:b/>
                <w:bCs/>
              </w:rPr>
              <w:t>Órgão de</w:t>
            </w:r>
            <w:r w:rsidR="004D0B87">
              <w:rPr>
                <w:b/>
                <w:bCs/>
              </w:rPr>
              <w:t xml:space="preserve"> </w:t>
            </w:r>
            <w:r w:rsidRPr="00D32426">
              <w:rPr>
                <w:b/>
                <w:bCs/>
              </w:rPr>
              <w:t>Fomento</w:t>
            </w:r>
          </w:p>
          <w:p w14:paraId="137438E7" w14:textId="543441E6" w:rsidR="004D0B87" w:rsidRPr="00D32426" w:rsidRDefault="004D0B87" w:rsidP="00953C9D">
            <w:pPr>
              <w:jc w:val="both"/>
              <w:rPr>
                <w:b/>
                <w:bCs/>
              </w:rPr>
            </w:pPr>
          </w:p>
        </w:tc>
        <w:tc>
          <w:tcPr>
            <w:tcW w:w="1039" w:type="pct"/>
          </w:tcPr>
          <w:p w14:paraId="6CB7BF0C" w14:textId="1B72DAB3" w:rsidR="00357910" w:rsidRPr="00D32426" w:rsidRDefault="00D32426" w:rsidP="00953C9D">
            <w:pPr>
              <w:jc w:val="both"/>
              <w:rPr>
                <w:b/>
                <w:bCs/>
              </w:rPr>
            </w:pPr>
            <w:r w:rsidRPr="00D32426">
              <w:rPr>
                <w:b/>
                <w:bCs/>
              </w:rPr>
              <w:t>Título Do Projeto</w:t>
            </w:r>
          </w:p>
        </w:tc>
      </w:tr>
      <w:tr w:rsidR="00357910" w:rsidRPr="00D32426" w14:paraId="56DFB760" w14:textId="77777777" w:rsidTr="004D0B87">
        <w:tc>
          <w:tcPr>
            <w:tcW w:w="1164" w:type="pct"/>
          </w:tcPr>
          <w:p w14:paraId="22F0A8A7" w14:textId="77777777" w:rsidR="00357910" w:rsidRPr="00D32426" w:rsidRDefault="00357910" w:rsidP="00953C9D">
            <w:pPr>
              <w:jc w:val="both"/>
            </w:pPr>
          </w:p>
        </w:tc>
        <w:tc>
          <w:tcPr>
            <w:tcW w:w="773" w:type="pct"/>
          </w:tcPr>
          <w:p w14:paraId="0582DD0C" w14:textId="77777777" w:rsidR="00357910" w:rsidRPr="00D32426" w:rsidRDefault="00357910" w:rsidP="00953C9D">
            <w:pPr>
              <w:jc w:val="both"/>
            </w:pPr>
          </w:p>
        </w:tc>
        <w:tc>
          <w:tcPr>
            <w:tcW w:w="900" w:type="pct"/>
          </w:tcPr>
          <w:p w14:paraId="0866C8B0" w14:textId="77777777" w:rsidR="00357910" w:rsidRPr="00D32426" w:rsidRDefault="00357910" w:rsidP="00953C9D">
            <w:pPr>
              <w:jc w:val="both"/>
            </w:pPr>
          </w:p>
        </w:tc>
        <w:tc>
          <w:tcPr>
            <w:tcW w:w="1124" w:type="pct"/>
          </w:tcPr>
          <w:p w14:paraId="6A2DCBAC" w14:textId="77777777" w:rsidR="00357910" w:rsidRPr="00D32426" w:rsidRDefault="00357910" w:rsidP="00953C9D">
            <w:pPr>
              <w:jc w:val="both"/>
            </w:pPr>
          </w:p>
        </w:tc>
        <w:tc>
          <w:tcPr>
            <w:tcW w:w="1039" w:type="pct"/>
          </w:tcPr>
          <w:p w14:paraId="79EB671D" w14:textId="77777777" w:rsidR="00357910" w:rsidRPr="00D32426" w:rsidRDefault="00357910" w:rsidP="00953C9D">
            <w:pPr>
              <w:jc w:val="both"/>
            </w:pPr>
          </w:p>
        </w:tc>
      </w:tr>
      <w:tr w:rsidR="00357910" w:rsidRPr="00D32426" w14:paraId="00546209" w14:textId="77777777" w:rsidTr="004D0B87">
        <w:tc>
          <w:tcPr>
            <w:tcW w:w="1164" w:type="pct"/>
          </w:tcPr>
          <w:p w14:paraId="5F8AB0D2" w14:textId="77777777" w:rsidR="00357910" w:rsidRPr="00D32426" w:rsidRDefault="00357910" w:rsidP="00953C9D">
            <w:pPr>
              <w:jc w:val="both"/>
            </w:pPr>
          </w:p>
        </w:tc>
        <w:tc>
          <w:tcPr>
            <w:tcW w:w="773" w:type="pct"/>
          </w:tcPr>
          <w:p w14:paraId="66AE450C" w14:textId="77777777" w:rsidR="00357910" w:rsidRPr="00D32426" w:rsidRDefault="00357910" w:rsidP="00953C9D">
            <w:pPr>
              <w:jc w:val="both"/>
            </w:pPr>
          </w:p>
        </w:tc>
        <w:tc>
          <w:tcPr>
            <w:tcW w:w="900" w:type="pct"/>
          </w:tcPr>
          <w:p w14:paraId="469BD89E" w14:textId="77777777" w:rsidR="00357910" w:rsidRPr="00D32426" w:rsidRDefault="00357910" w:rsidP="00953C9D">
            <w:pPr>
              <w:jc w:val="both"/>
            </w:pPr>
          </w:p>
        </w:tc>
        <w:tc>
          <w:tcPr>
            <w:tcW w:w="1124" w:type="pct"/>
          </w:tcPr>
          <w:p w14:paraId="63D1F785" w14:textId="77777777" w:rsidR="00357910" w:rsidRPr="00D32426" w:rsidRDefault="00357910" w:rsidP="00953C9D">
            <w:pPr>
              <w:jc w:val="both"/>
            </w:pPr>
          </w:p>
        </w:tc>
        <w:tc>
          <w:tcPr>
            <w:tcW w:w="1039" w:type="pct"/>
          </w:tcPr>
          <w:p w14:paraId="09118628" w14:textId="77777777" w:rsidR="00357910" w:rsidRPr="00D32426" w:rsidRDefault="00357910" w:rsidP="00953C9D">
            <w:pPr>
              <w:jc w:val="both"/>
            </w:pPr>
          </w:p>
        </w:tc>
      </w:tr>
      <w:tr w:rsidR="00357910" w:rsidRPr="00D32426" w14:paraId="2F88738B" w14:textId="77777777" w:rsidTr="004D0B87">
        <w:tc>
          <w:tcPr>
            <w:tcW w:w="1164" w:type="pct"/>
          </w:tcPr>
          <w:p w14:paraId="40419AE8" w14:textId="77777777" w:rsidR="00357910" w:rsidRPr="00D32426" w:rsidRDefault="00357910" w:rsidP="00953C9D">
            <w:pPr>
              <w:jc w:val="both"/>
            </w:pPr>
          </w:p>
        </w:tc>
        <w:tc>
          <w:tcPr>
            <w:tcW w:w="773" w:type="pct"/>
          </w:tcPr>
          <w:p w14:paraId="2FE0937F" w14:textId="77777777" w:rsidR="00357910" w:rsidRPr="00D32426" w:rsidRDefault="00357910" w:rsidP="00953C9D">
            <w:pPr>
              <w:jc w:val="both"/>
            </w:pPr>
          </w:p>
        </w:tc>
        <w:tc>
          <w:tcPr>
            <w:tcW w:w="900" w:type="pct"/>
          </w:tcPr>
          <w:p w14:paraId="55872F80" w14:textId="77777777" w:rsidR="00357910" w:rsidRPr="00D32426" w:rsidRDefault="00357910" w:rsidP="00953C9D">
            <w:pPr>
              <w:jc w:val="both"/>
            </w:pPr>
          </w:p>
        </w:tc>
        <w:tc>
          <w:tcPr>
            <w:tcW w:w="1124" w:type="pct"/>
          </w:tcPr>
          <w:p w14:paraId="3E361C77" w14:textId="77777777" w:rsidR="00357910" w:rsidRPr="00D32426" w:rsidRDefault="00357910" w:rsidP="00953C9D">
            <w:pPr>
              <w:jc w:val="both"/>
            </w:pPr>
          </w:p>
        </w:tc>
        <w:tc>
          <w:tcPr>
            <w:tcW w:w="1039" w:type="pct"/>
          </w:tcPr>
          <w:p w14:paraId="3CEEC857" w14:textId="77777777" w:rsidR="00357910" w:rsidRPr="00D32426" w:rsidRDefault="00357910" w:rsidP="00953C9D">
            <w:pPr>
              <w:jc w:val="both"/>
            </w:pPr>
          </w:p>
        </w:tc>
      </w:tr>
      <w:tr w:rsidR="00357910" w:rsidRPr="00D32426" w14:paraId="2CD3D52F" w14:textId="77777777" w:rsidTr="004D0B87">
        <w:tc>
          <w:tcPr>
            <w:tcW w:w="1164" w:type="pct"/>
          </w:tcPr>
          <w:p w14:paraId="20C56F58" w14:textId="77777777" w:rsidR="00357910" w:rsidRPr="00D32426" w:rsidRDefault="00357910" w:rsidP="00953C9D">
            <w:pPr>
              <w:jc w:val="both"/>
            </w:pPr>
          </w:p>
        </w:tc>
        <w:tc>
          <w:tcPr>
            <w:tcW w:w="773" w:type="pct"/>
          </w:tcPr>
          <w:p w14:paraId="514D4042" w14:textId="77777777" w:rsidR="00357910" w:rsidRPr="00D32426" w:rsidRDefault="00357910" w:rsidP="00953C9D">
            <w:pPr>
              <w:jc w:val="both"/>
            </w:pPr>
          </w:p>
        </w:tc>
        <w:tc>
          <w:tcPr>
            <w:tcW w:w="900" w:type="pct"/>
          </w:tcPr>
          <w:p w14:paraId="1BA71426" w14:textId="77777777" w:rsidR="00357910" w:rsidRPr="00D32426" w:rsidRDefault="00357910" w:rsidP="00953C9D">
            <w:pPr>
              <w:jc w:val="both"/>
            </w:pPr>
          </w:p>
        </w:tc>
        <w:tc>
          <w:tcPr>
            <w:tcW w:w="1124" w:type="pct"/>
          </w:tcPr>
          <w:p w14:paraId="73BCA60E" w14:textId="77777777" w:rsidR="00357910" w:rsidRPr="00D32426" w:rsidRDefault="00357910" w:rsidP="00953C9D">
            <w:pPr>
              <w:jc w:val="both"/>
            </w:pPr>
          </w:p>
        </w:tc>
        <w:tc>
          <w:tcPr>
            <w:tcW w:w="1039" w:type="pct"/>
          </w:tcPr>
          <w:p w14:paraId="273B6664" w14:textId="77777777" w:rsidR="00357910" w:rsidRPr="00D32426" w:rsidRDefault="00357910" w:rsidP="00953C9D">
            <w:pPr>
              <w:jc w:val="both"/>
            </w:pPr>
          </w:p>
        </w:tc>
      </w:tr>
    </w:tbl>
    <w:p w14:paraId="0A527837" w14:textId="77777777" w:rsidR="00071A92" w:rsidRPr="00D32426" w:rsidRDefault="00071A92" w:rsidP="00953C9D">
      <w:pPr>
        <w:spacing w:line="240" w:lineRule="auto"/>
        <w:jc w:val="both"/>
        <w:rPr>
          <w:b/>
          <w:bCs/>
        </w:rPr>
      </w:pPr>
    </w:p>
    <w:p w14:paraId="1A011CE4" w14:textId="6E726BCB" w:rsidR="00613B17" w:rsidRPr="00D32426" w:rsidRDefault="00613B17" w:rsidP="00613B17">
      <w:pPr>
        <w:spacing w:line="240" w:lineRule="auto"/>
        <w:jc w:val="both"/>
        <w:rPr>
          <w:b/>
          <w:bCs/>
        </w:rPr>
      </w:pPr>
      <w:r>
        <w:rPr>
          <w:b/>
          <w:bCs/>
        </w:rPr>
        <w:t>6.</w:t>
      </w:r>
      <w:r w:rsidRPr="00D32426">
        <w:rPr>
          <w:b/>
          <w:bCs/>
        </w:rPr>
        <w:t xml:space="preserve"> </w:t>
      </w:r>
      <w:r>
        <w:rPr>
          <w:b/>
          <w:bCs/>
        </w:rPr>
        <w:t>EXPERIÊNCIA EM ORIENTAÇÃO POR DOCENTE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047"/>
      </w:tblGrid>
      <w:tr w:rsidR="00613B17" w:rsidRPr="00D32426" w14:paraId="410D2C1F" w14:textId="77777777" w:rsidTr="00AC18A8">
        <w:tc>
          <w:tcPr>
            <w:tcW w:w="1809" w:type="dxa"/>
            <w:shd w:val="clear" w:color="auto" w:fill="D9D9D9" w:themeFill="background1" w:themeFillShade="D9"/>
          </w:tcPr>
          <w:p w14:paraId="37BE13E5" w14:textId="77777777" w:rsidR="00613B17" w:rsidRPr="00D32426" w:rsidRDefault="00613B17" w:rsidP="00AC18A8">
            <w:pPr>
              <w:jc w:val="center"/>
              <w:rPr>
                <w:b/>
                <w:bCs/>
              </w:rPr>
            </w:pPr>
            <w:r w:rsidRPr="00D32426">
              <w:rPr>
                <w:b/>
                <w:bCs/>
              </w:rPr>
              <w:t>Docente 1:</w:t>
            </w:r>
          </w:p>
        </w:tc>
        <w:tc>
          <w:tcPr>
            <w:tcW w:w="7047" w:type="dxa"/>
            <w:shd w:val="clear" w:color="auto" w:fill="D9D9D9" w:themeFill="background1" w:themeFillShade="D9"/>
          </w:tcPr>
          <w:p w14:paraId="120E1375" w14:textId="77777777" w:rsidR="00613B17" w:rsidRPr="00D32426" w:rsidRDefault="00613B17" w:rsidP="00AC18A8">
            <w:pPr>
              <w:jc w:val="both"/>
              <w:rPr>
                <w:b/>
                <w:bCs/>
              </w:rPr>
            </w:pPr>
          </w:p>
        </w:tc>
      </w:tr>
      <w:tr w:rsidR="00613B17" w:rsidRPr="00D32426" w14:paraId="0AD1F59B" w14:textId="77777777" w:rsidTr="00AC18A8">
        <w:tc>
          <w:tcPr>
            <w:tcW w:w="8856" w:type="dxa"/>
            <w:gridSpan w:val="2"/>
          </w:tcPr>
          <w:p w14:paraId="31627914" w14:textId="149F0550" w:rsidR="00613B17" w:rsidRPr="00D32426" w:rsidRDefault="00613B17" w:rsidP="00AC18A8">
            <w:pPr>
              <w:jc w:val="both"/>
            </w:pPr>
            <w:r>
              <w:t>Informar experiencia em orientação de TCC, PIBIC, PIVIC</w:t>
            </w:r>
            <w:r w:rsidRPr="00D32426">
              <w:t xml:space="preserve">: </w:t>
            </w:r>
          </w:p>
          <w:p w14:paraId="29CBC99C" w14:textId="77777777" w:rsidR="00613B17" w:rsidRPr="00D32426" w:rsidRDefault="00613B17" w:rsidP="00AC18A8">
            <w:pPr>
              <w:jc w:val="both"/>
            </w:pPr>
          </w:p>
          <w:p w14:paraId="0A023B3E" w14:textId="77777777" w:rsidR="00613B17" w:rsidRPr="00D32426" w:rsidRDefault="00613B17" w:rsidP="00AC18A8">
            <w:pPr>
              <w:jc w:val="both"/>
            </w:pPr>
          </w:p>
          <w:p w14:paraId="12A77DA3" w14:textId="77777777" w:rsidR="00613B17" w:rsidRPr="00D32426" w:rsidRDefault="00613B17" w:rsidP="00AC18A8">
            <w:pPr>
              <w:jc w:val="both"/>
            </w:pPr>
          </w:p>
          <w:p w14:paraId="3E8B8DF6" w14:textId="77777777" w:rsidR="00613B17" w:rsidRPr="00D32426" w:rsidRDefault="00613B17" w:rsidP="00AC18A8">
            <w:pPr>
              <w:jc w:val="both"/>
            </w:pPr>
          </w:p>
        </w:tc>
      </w:tr>
    </w:tbl>
    <w:p w14:paraId="41475FE6" w14:textId="77777777" w:rsidR="00071A92" w:rsidRDefault="00071A92" w:rsidP="00953C9D">
      <w:pPr>
        <w:spacing w:line="240" w:lineRule="auto"/>
        <w:jc w:val="both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047"/>
      </w:tblGrid>
      <w:tr w:rsidR="00613B17" w:rsidRPr="00D32426" w14:paraId="0EA0CD67" w14:textId="77777777" w:rsidTr="00AC18A8">
        <w:tc>
          <w:tcPr>
            <w:tcW w:w="1809" w:type="dxa"/>
            <w:shd w:val="clear" w:color="auto" w:fill="D9D9D9" w:themeFill="background1" w:themeFillShade="D9"/>
          </w:tcPr>
          <w:p w14:paraId="0C3E8790" w14:textId="2B5F2AB0" w:rsidR="00613B17" w:rsidRPr="00D32426" w:rsidRDefault="00613B17" w:rsidP="00AC18A8">
            <w:pPr>
              <w:jc w:val="center"/>
              <w:rPr>
                <w:b/>
                <w:bCs/>
              </w:rPr>
            </w:pPr>
            <w:r w:rsidRPr="00D32426">
              <w:rPr>
                <w:b/>
                <w:bCs/>
              </w:rPr>
              <w:t xml:space="preserve">Docente </w:t>
            </w:r>
            <w:r>
              <w:rPr>
                <w:b/>
                <w:bCs/>
              </w:rPr>
              <w:t>2</w:t>
            </w:r>
            <w:r w:rsidRPr="00D32426">
              <w:rPr>
                <w:b/>
                <w:bCs/>
              </w:rPr>
              <w:t>:</w:t>
            </w:r>
          </w:p>
        </w:tc>
        <w:tc>
          <w:tcPr>
            <w:tcW w:w="7047" w:type="dxa"/>
            <w:shd w:val="clear" w:color="auto" w:fill="D9D9D9" w:themeFill="background1" w:themeFillShade="D9"/>
          </w:tcPr>
          <w:p w14:paraId="55E35E2D" w14:textId="77777777" w:rsidR="00613B17" w:rsidRPr="00D32426" w:rsidRDefault="00613B17" w:rsidP="00AC18A8">
            <w:pPr>
              <w:jc w:val="both"/>
              <w:rPr>
                <w:b/>
                <w:bCs/>
              </w:rPr>
            </w:pPr>
          </w:p>
        </w:tc>
      </w:tr>
      <w:tr w:rsidR="00613B17" w:rsidRPr="00D32426" w14:paraId="5C70FA49" w14:textId="77777777" w:rsidTr="00AC18A8">
        <w:tc>
          <w:tcPr>
            <w:tcW w:w="8856" w:type="dxa"/>
            <w:gridSpan w:val="2"/>
          </w:tcPr>
          <w:p w14:paraId="49F48EDB" w14:textId="77777777" w:rsidR="00613B17" w:rsidRPr="00D32426" w:rsidRDefault="00613B17" w:rsidP="00AC18A8">
            <w:pPr>
              <w:jc w:val="both"/>
            </w:pPr>
            <w:r>
              <w:t>Informar experiencia em orientação de TCC, PIBIC, PIVIC</w:t>
            </w:r>
            <w:r w:rsidRPr="00D32426">
              <w:t xml:space="preserve">: </w:t>
            </w:r>
          </w:p>
          <w:p w14:paraId="4619485E" w14:textId="77777777" w:rsidR="00613B17" w:rsidRPr="00D32426" w:rsidRDefault="00613B17" w:rsidP="00AC18A8">
            <w:pPr>
              <w:jc w:val="both"/>
            </w:pPr>
          </w:p>
          <w:p w14:paraId="52FA0BB3" w14:textId="77777777" w:rsidR="00613B17" w:rsidRPr="00D32426" w:rsidRDefault="00613B17" w:rsidP="00AC18A8">
            <w:pPr>
              <w:jc w:val="both"/>
            </w:pPr>
          </w:p>
          <w:p w14:paraId="5D9FABCA" w14:textId="77777777" w:rsidR="00613B17" w:rsidRPr="00D32426" w:rsidRDefault="00613B17" w:rsidP="00AC18A8">
            <w:pPr>
              <w:jc w:val="both"/>
            </w:pPr>
          </w:p>
          <w:p w14:paraId="518E5573" w14:textId="77777777" w:rsidR="00613B17" w:rsidRPr="00D32426" w:rsidRDefault="00613B17" w:rsidP="00AC18A8">
            <w:pPr>
              <w:jc w:val="both"/>
            </w:pPr>
          </w:p>
        </w:tc>
      </w:tr>
    </w:tbl>
    <w:p w14:paraId="67FDBCBD" w14:textId="77777777" w:rsidR="00613B17" w:rsidRPr="00D32426" w:rsidRDefault="00613B17" w:rsidP="00953C9D">
      <w:pPr>
        <w:spacing w:line="240" w:lineRule="auto"/>
        <w:jc w:val="both"/>
        <w:rPr>
          <w:b/>
          <w:bCs/>
        </w:rPr>
      </w:pPr>
    </w:p>
    <w:p w14:paraId="09E72042" w14:textId="77777777" w:rsidR="00613B17" w:rsidRDefault="00613B17">
      <w:pPr>
        <w:rPr>
          <w:b/>
          <w:bCs/>
        </w:rPr>
      </w:pPr>
      <w:r>
        <w:rPr>
          <w:b/>
          <w:bCs/>
        </w:rPr>
        <w:br w:type="page"/>
      </w:r>
    </w:p>
    <w:p w14:paraId="58FD35D6" w14:textId="17C0B8B3" w:rsidR="00071A92" w:rsidRPr="00613B17" w:rsidRDefault="00613B17" w:rsidP="00953C9D">
      <w:pPr>
        <w:spacing w:line="240" w:lineRule="auto"/>
        <w:jc w:val="both"/>
        <w:rPr>
          <w:i/>
          <w:iCs/>
        </w:rPr>
      </w:pPr>
      <w:r>
        <w:rPr>
          <w:b/>
          <w:bCs/>
        </w:rPr>
        <w:lastRenderedPageBreak/>
        <w:t>7</w:t>
      </w:r>
      <w:r w:rsidR="00071A92" w:rsidRPr="00D32426">
        <w:rPr>
          <w:b/>
          <w:bCs/>
        </w:rPr>
        <w:t xml:space="preserve">. </w:t>
      </w:r>
      <w:r>
        <w:rPr>
          <w:b/>
          <w:bCs/>
        </w:rPr>
        <w:t>SINTESE DOS TIPOS</w:t>
      </w:r>
      <w:r w:rsidR="004169B4" w:rsidRPr="00D32426">
        <w:rPr>
          <w:b/>
          <w:bCs/>
        </w:rPr>
        <w:t xml:space="preserve"> DE PRODUÇÃO</w:t>
      </w:r>
      <w:r>
        <w:rPr>
          <w:b/>
          <w:bCs/>
        </w:rPr>
        <w:t xml:space="preserve"> </w:t>
      </w:r>
      <w:r w:rsidRPr="00613B17">
        <w:rPr>
          <w:i/>
          <w:iCs/>
        </w:rPr>
        <w:t>(</w:t>
      </w:r>
      <w:r w:rsidRPr="00613B17">
        <w:rPr>
          <w:i/>
          <w:iCs/>
        </w:rPr>
        <w:t>Considerando o conjunto de docentes vinculados ao programa)</w:t>
      </w:r>
    </w:p>
    <w:p w14:paraId="5DA05B1A" w14:textId="251A68D2" w:rsidR="00071A92" w:rsidRPr="00D32426" w:rsidRDefault="00071A92" w:rsidP="00953C9D">
      <w:pPr>
        <w:jc w:val="both"/>
      </w:pPr>
      <w:r w:rsidRPr="00D32426">
        <w:t>Número total de artigos (últimos 5 anos): __________________________</w:t>
      </w:r>
    </w:p>
    <w:p w14:paraId="6BD3EB34" w14:textId="77777777" w:rsidR="00071A92" w:rsidRPr="00D32426" w:rsidRDefault="00071A92" w:rsidP="00953C9D">
      <w:pPr>
        <w:jc w:val="both"/>
      </w:pPr>
      <w:r w:rsidRPr="00D32426">
        <w:t>Produção em periódicos qualificados (Qualis): _______________________</w:t>
      </w:r>
    </w:p>
    <w:p w14:paraId="3BF32646" w14:textId="77777777" w:rsidR="00071A92" w:rsidRPr="00D32426" w:rsidRDefault="00071A92" w:rsidP="00953C9D">
      <w:pPr>
        <w:jc w:val="both"/>
      </w:pPr>
      <w:r w:rsidRPr="00D32426">
        <w:t>Livros/capítulos: _________________________________________________</w:t>
      </w:r>
    </w:p>
    <w:p w14:paraId="7A1012FC" w14:textId="77777777" w:rsidR="00071A92" w:rsidRPr="00D32426" w:rsidRDefault="00071A92" w:rsidP="00953C9D">
      <w:pPr>
        <w:jc w:val="both"/>
      </w:pPr>
      <w:r w:rsidRPr="00D32426">
        <w:t>Outras produções relevantes: ______________________________________</w:t>
      </w:r>
    </w:p>
    <w:p w14:paraId="364BC625" w14:textId="77777777" w:rsidR="004169B4" w:rsidRPr="00D32426" w:rsidRDefault="004169B4" w:rsidP="00953C9D">
      <w:pPr>
        <w:jc w:val="both"/>
      </w:pPr>
    </w:p>
    <w:p w14:paraId="2EA178B5" w14:textId="10179A8C" w:rsidR="00071A92" w:rsidRPr="00D32426" w:rsidRDefault="00613B17" w:rsidP="00953C9D">
      <w:pPr>
        <w:spacing w:line="240" w:lineRule="auto"/>
        <w:jc w:val="both"/>
        <w:rPr>
          <w:b/>
          <w:bCs/>
        </w:rPr>
      </w:pPr>
      <w:r>
        <w:rPr>
          <w:b/>
          <w:bCs/>
        </w:rPr>
        <w:t>8</w:t>
      </w:r>
      <w:r w:rsidR="00071A92" w:rsidRPr="00D32426">
        <w:rPr>
          <w:b/>
          <w:bCs/>
        </w:rPr>
        <w:t>. ASSINATURA DO PROPONENTE</w:t>
      </w:r>
    </w:p>
    <w:p w14:paraId="72053E21" w14:textId="12BF7432" w:rsidR="00071A92" w:rsidRPr="00D32426" w:rsidRDefault="00071A92" w:rsidP="004B27C0">
      <w:pPr>
        <w:spacing w:after="0" w:line="240" w:lineRule="auto"/>
        <w:jc w:val="both"/>
      </w:pPr>
      <w:r w:rsidRPr="00D32426">
        <w:t>Proponente/Coordenador(a): ________________________________________</w:t>
      </w:r>
      <w:r w:rsidR="000C365F">
        <w:t>________________________________________</w:t>
      </w:r>
    </w:p>
    <w:p w14:paraId="7C047783" w14:textId="799C540D" w:rsidR="00D662F6" w:rsidRPr="00D32426" w:rsidRDefault="00D662F6" w:rsidP="004B27C0">
      <w:pPr>
        <w:spacing w:after="0" w:line="240" w:lineRule="auto"/>
        <w:jc w:val="both"/>
      </w:pPr>
      <w:r w:rsidRPr="00D32426">
        <w:t xml:space="preserve">CPF: </w:t>
      </w:r>
      <w:r w:rsidR="000C365F">
        <w:t>________________________________________________</w:t>
      </w:r>
    </w:p>
    <w:p w14:paraId="4D60161C" w14:textId="04BD9F7E" w:rsidR="00357910" w:rsidRPr="00D32426" w:rsidRDefault="00357910" w:rsidP="004B27C0">
      <w:pPr>
        <w:spacing w:after="0" w:line="240" w:lineRule="auto"/>
        <w:jc w:val="both"/>
      </w:pPr>
      <w:r w:rsidRPr="00D32426">
        <w:t xml:space="preserve">Email: </w:t>
      </w:r>
      <w:r w:rsidR="000C365F">
        <w:t>______________________________________________</w:t>
      </w:r>
    </w:p>
    <w:p w14:paraId="68A9D7C5" w14:textId="3715ED66" w:rsidR="00357910" w:rsidRPr="00D32426" w:rsidRDefault="00357910" w:rsidP="004B27C0">
      <w:pPr>
        <w:spacing w:after="0" w:line="240" w:lineRule="auto"/>
        <w:jc w:val="both"/>
      </w:pPr>
      <w:r w:rsidRPr="00D32426">
        <w:t>Con</w:t>
      </w:r>
      <w:r w:rsidR="000C365F">
        <w:t>t</w:t>
      </w:r>
      <w:r w:rsidRPr="00D32426">
        <w:t>ato:</w:t>
      </w:r>
      <w:r w:rsidR="000C365F">
        <w:t>____________________________________________</w:t>
      </w:r>
    </w:p>
    <w:p w14:paraId="408CB87A" w14:textId="77777777" w:rsidR="00357910" w:rsidRDefault="00357910" w:rsidP="00953C9D">
      <w:pPr>
        <w:jc w:val="both"/>
      </w:pPr>
    </w:p>
    <w:p w14:paraId="61DAB1EF" w14:textId="77777777" w:rsidR="000C365F" w:rsidRPr="00D32426" w:rsidRDefault="000C365F" w:rsidP="00953C9D">
      <w:pPr>
        <w:jc w:val="both"/>
      </w:pPr>
    </w:p>
    <w:p w14:paraId="33C04434" w14:textId="56C78D83" w:rsidR="00071A92" w:rsidRDefault="00071A92" w:rsidP="00953C9D">
      <w:pPr>
        <w:jc w:val="both"/>
      </w:pPr>
      <w:r w:rsidRPr="00D32426">
        <w:t>Assinatura: ________________________________   Data: ____/____/______</w:t>
      </w:r>
    </w:p>
    <w:sectPr w:rsidR="00071A92" w:rsidSect="00953C9D">
      <w:pgSz w:w="12240" w:h="15840"/>
      <w:pgMar w:top="1701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D9D751F"/>
    <w:multiLevelType w:val="hybridMultilevel"/>
    <w:tmpl w:val="EE1C57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9158138">
    <w:abstractNumId w:val="8"/>
  </w:num>
  <w:num w:numId="2" w16cid:durableId="1397821784">
    <w:abstractNumId w:val="6"/>
  </w:num>
  <w:num w:numId="3" w16cid:durableId="2144808789">
    <w:abstractNumId w:val="5"/>
  </w:num>
  <w:num w:numId="4" w16cid:durableId="2063017972">
    <w:abstractNumId w:val="4"/>
  </w:num>
  <w:num w:numId="5" w16cid:durableId="1876232950">
    <w:abstractNumId w:val="7"/>
  </w:num>
  <w:num w:numId="6" w16cid:durableId="410934885">
    <w:abstractNumId w:val="3"/>
  </w:num>
  <w:num w:numId="7" w16cid:durableId="1704937509">
    <w:abstractNumId w:val="2"/>
  </w:num>
  <w:num w:numId="8" w16cid:durableId="566036509">
    <w:abstractNumId w:val="1"/>
  </w:num>
  <w:num w:numId="9" w16cid:durableId="174880464">
    <w:abstractNumId w:val="0"/>
  </w:num>
  <w:num w:numId="10" w16cid:durableId="6178320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70BA1"/>
    <w:rsid w:val="00071A92"/>
    <w:rsid w:val="000C365F"/>
    <w:rsid w:val="0015074B"/>
    <w:rsid w:val="0029639D"/>
    <w:rsid w:val="002A31B9"/>
    <w:rsid w:val="002B09EA"/>
    <w:rsid w:val="0030595B"/>
    <w:rsid w:val="00326F90"/>
    <w:rsid w:val="0032749A"/>
    <w:rsid w:val="003327E2"/>
    <w:rsid w:val="00357910"/>
    <w:rsid w:val="004169B4"/>
    <w:rsid w:val="00491861"/>
    <w:rsid w:val="004B27C0"/>
    <w:rsid w:val="004D0B87"/>
    <w:rsid w:val="004E20D7"/>
    <w:rsid w:val="00500989"/>
    <w:rsid w:val="00581F80"/>
    <w:rsid w:val="005F75FF"/>
    <w:rsid w:val="00613B17"/>
    <w:rsid w:val="00784D8B"/>
    <w:rsid w:val="00896632"/>
    <w:rsid w:val="00953C9D"/>
    <w:rsid w:val="009F41CC"/>
    <w:rsid w:val="00AA1D8D"/>
    <w:rsid w:val="00AE3E24"/>
    <w:rsid w:val="00B01A7D"/>
    <w:rsid w:val="00B47730"/>
    <w:rsid w:val="00B5172C"/>
    <w:rsid w:val="00C826B2"/>
    <w:rsid w:val="00CB0664"/>
    <w:rsid w:val="00D32426"/>
    <w:rsid w:val="00D662F6"/>
    <w:rsid w:val="00D848CB"/>
    <w:rsid w:val="00D9105A"/>
    <w:rsid w:val="00DB3BCD"/>
    <w:rsid w:val="00DC0B2A"/>
    <w:rsid w:val="00E726FF"/>
    <w:rsid w:val="00E76149"/>
    <w:rsid w:val="00EE516D"/>
    <w:rsid w:val="00F15930"/>
    <w:rsid w:val="00FC09B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EF3383"/>
  <w14:defaultImageDpi w14:val="300"/>
  <w15:docId w15:val="{D15B0519-8149-4A86-95D3-A3407B842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B17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Fontepargpadro"/>
    <w:uiPriority w:val="99"/>
    <w:unhideWhenUsed/>
    <w:rsid w:val="00581F80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81F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ov.br/capes/pt-br/acesso-a-informacao/acoes-e-programas/avaliacao/sobre-a-avaliacao/areas-avaliacao/sobre-as-areas-de-avaliacao/sobre-as-areas-de-avaliaca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435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UFPA84</cp:lastModifiedBy>
  <cp:revision>31</cp:revision>
  <dcterms:created xsi:type="dcterms:W3CDTF">2013-12-23T23:15:00Z</dcterms:created>
  <dcterms:modified xsi:type="dcterms:W3CDTF">2026-04-15T13:55:00Z</dcterms:modified>
  <cp:category/>
</cp:coreProperties>
</file>